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27b7c" w14:textId="54127b7c">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О ратификации Конвенции о правах ребенка</w:t>
      </w:r>
    </w:p>
    <w:p>
      <w:pPr>
        <w:spacing w:after="0"/>
        <w:ind w:left="0"/>
        <w:jc w:val="left"/>
      </w:pPr>
      <w:r>
        <w:rPr>
          <w:b w:val="false"/>
          <w:i w:val="false"/>
          <w:color w:val="000000"/>
          <w:sz w:val="20"/>
        </w:rPr>
        <w:t>Постановление Веpховного Совета Республики Казахстан от 8 июня 1994 года</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xml:space="preserve">
      Верховный Совет Республики Казахстан постановляет: </w:t>
      </w:r>
      <w:r>
        <w:br/>
      </w:r>
      <w:r>
        <w:rPr>
          <w:b w:val="false"/>
          <w:i w:val="false"/>
          <w:color w:val="000000"/>
          <w:sz w:val="20"/>
        </w:rPr>
        <w:t xml:space="preserve">
      Конвенцию о правах ребенка от 20 ноября 1989 года, подписанную в г. Нью-Йорке 16 февраля 1994 года, ратифицировать. </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val="false"/>
          <w:i/>
          <w:color w:val="000000"/>
          <w:sz w:val="20"/>
        </w:rPr>
        <w:t>Председатель</w:t>
      </w:r>
      <w:r>
        <w:br/>
      </w:r>
      <w:r>
        <w:rPr>
          <w:b w:val="false"/>
          <w:i w:val="false"/>
          <w:color w:val="000000"/>
          <w:sz w:val="20"/>
        </w:rPr>
        <w:t>
</w:t>
      </w:r>
      <w:r>
        <w:rPr>
          <w:b w:val="false"/>
          <w:i/>
          <w:color w:val="000000"/>
          <w:sz w:val="20"/>
        </w:rPr>
        <w:t xml:space="preserve">      Верховного Совета </w:t>
      </w:r>
      <w:r>
        <w:br/>
      </w:r>
      <w:r>
        <w:rPr>
          <w:b w:val="false"/>
          <w:i w:val="false"/>
          <w:color w:val="000000"/>
          <w:sz w:val="20"/>
        </w:rPr>
        <w:t>
</w:t>
      </w:r>
      <w:r>
        <w:rPr>
          <w:b w:val="false"/>
          <w:i/>
          <w:color w:val="000000"/>
          <w:sz w:val="20"/>
        </w:rPr>
        <w:t>      Республики Казахстан</w:t>
      </w:r>
      <w:r>
        <w:rPr>
          <w:b w:val="false"/>
          <w:i w:val="false"/>
          <w:color w:val="000000"/>
          <w:sz w:val="20"/>
        </w:rPr>
        <w:t>      </w:t>
      </w:r>
    </w:p>
    <w:p>
      <w:pPr>
        <w:spacing w:after="0"/>
        <w:ind w:left="0"/>
        <w:jc w:val="left"/>
      </w:pPr>
      <w:r>
        <w:rPr>
          <w:b w:val="false"/>
          <w:i w:val="false"/>
          <w:color w:val="000000"/>
          <w:sz w:val="20"/>
        </w:rPr>
        <w:t>
</w:t>
      </w:r>
    </w:p>
    <w:p>
      <w:pPr>
        <w:spacing w:after="0"/>
        <w:ind w:left="0"/>
        <w:jc w:val="left"/>
      </w:pPr>
      <w:r>
        <w:rPr>
          <w:b/>
          <w:i w:val="false"/>
          <w:color w:val="000000"/>
        </w:rPr>
        <w:t xml:space="preserve"> 
Конвенция о правах ребенка </w:t>
      </w:r>
      <w:r>
        <w:br/>
      </w:r>
      <w:r>
        <w:rPr>
          <w:b/>
          <w:i w:val="false"/>
          <w:color w:val="000000"/>
        </w:rPr>
        <w:t>
(Нью-Йорк, 20 ноября 1989 г.)</w:t>
      </w:r>
      <w:r>
        <w:br/>
      </w:r>
      <w:r>
        <w:rPr>
          <w:b/>
          <w:i w:val="false"/>
          <w:color w:val="000000"/>
        </w:rPr>
        <w:t>
 </w:t>
      </w:r>
    </w:p>
    <w:p>
      <w:pPr>
        <w:spacing w:after="0"/>
        <w:ind w:left="0"/>
        <w:jc w:val="left"/>
      </w:pPr>
      <w:r>
        <w:rPr>
          <w:b w:val="false"/>
          <w:i w:val="false"/>
          <w:color w:val="000000"/>
          <w:sz w:val="20"/>
        </w:rPr>
        <w:t>
</w:t>
      </w:r>
    </w:p>
    <w:p>
      <w:pPr>
        <w:spacing w:after="0"/>
        <w:ind w:left="0"/>
        <w:jc w:val="left"/>
      </w:pPr>
      <w:r>
        <w:rPr>
          <w:b/>
          <w:i w:val="false"/>
          <w:color w:val="000000"/>
        </w:rPr>
        <w:t xml:space="preserve"> 
Преамбула</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Государства - участники настоящей конвенции, </w:t>
      </w:r>
      <w:r>
        <w:br/>
      </w:r>
      <w:r>
        <w:rPr>
          <w:b w:val="false"/>
          <w:i w:val="false"/>
          <w:color w:val="000000"/>
          <w:sz w:val="20"/>
        </w:rPr>
        <w:t xml:space="preserve">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 </w:t>
      </w:r>
      <w:r>
        <w:br/>
      </w:r>
      <w:r>
        <w:rPr>
          <w:b w:val="false"/>
          <w:i w:val="false"/>
          <w:color w:val="000000"/>
          <w:sz w:val="20"/>
        </w:rPr>
        <w:t xml:space="preserve">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r>
        <w:br/>
      </w:r>
      <w:r>
        <w:rPr>
          <w:b w:val="false"/>
          <w:i w:val="false"/>
          <w:color w:val="000000"/>
          <w:sz w:val="20"/>
        </w:rPr>
        <w:t>
      признавая, что Организация Объединенных Наций во </w:t>
      </w:r>
      <w:r>
        <w:rPr>
          <w:b w:val="false"/>
          <w:i w:val="false"/>
          <w:color w:val="000000"/>
          <w:sz w:val="20"/>
        </w:rPr>
        <w:t>Всеобщей декларации прав человека</w:t>
      </w:r>
      <w:r>
        <w:rPr>
          <w:b w:val="false"/>
          <w:i w:val="false"/>
          <w:color w:val="000000"/>
          <w:sz w:val="20"/>
        </w:rPr>
        <w:t xml:space="preserve">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w:t>
      </w:r>
      <w:r>
        <w:br/>
      </w:r>
      <w:r>
        <w:rPr>
          <w:b w:val="false"/>
          <w:i w:val="false"/>
          <w:color w:val="000000"/>
          <w:sz w:val="20"/>
        </w:rPr>
        <w:t xml:space="preserve">
      напоминая, что Организация Объединенных Наций во Всеобщей декларации прав человека провозгласила, что дети имеют право на особую заботу и помощь, </w:t>
      </w:r>
      <w:r>
        <w:br/>
      </w:r>
      <w:r>
        <w:rPr>
          <w:b w:val="false"/>
          <w:i w:val="false"/>
          <w:color w:val="000000"/>
          <w:sz w:val="20"/>
        </w:rPr>
        <w:t xml:space="preserve">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r>
        <w:br/>
      </w:r>
      <w:r>
        <w:rPr>
          <w:b w:val="false"/>
          <w:i w:val="false"/>
          <w:color w:val="000000"/>
          <w:sz w:val="20"/>
        </w:rPr>
        <w:t xml:space="preserve">
      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r>
        <w:br/>
      </w:r>
      <w:r>
        <w:rPr>
          <w:b w:val="false"/>
          <w:i w:val="false"/>
          <w:color w:val="000000"/>
          <w:sz w:val="20"/>
        </w:rPr>
        <w:t xml:space="preserve">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r>
        <w:br/>
      </w:r>
      <w:r>
        <w:rPr>
          <w:b w:val="false"/>
          <w:i w:val="false"/>
          <w:color w:val="000000"/>
          <w:sz w:val="20"/>
        </w:rPr>
        <w:t>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w:t>
      </w:r>
      <w:r>
        <w:rPr>
          <w:b w:val="false"/>
          <w:i w:val="false"/>
          <w:color w:val="000000"/>
          <w:sz w:val="20"/>
        </w:rPr>
        <w:t>Всеобщей декларации прав человека</w:t>
      </w:r>
      <w:r>
        <w:rPr>
          <w:b w:val="false"/>
          <w:i w:val="false"/>
          <w:color w:val="000000"/>
          <w:sz w:val="20"/>
        </w:rPr>
        <w:t>, в  </w:t>
      </w:r>
      <w:r>
        <w:rPr>
          <w:b w:val="false"/>
          <w:i w:val="false"/>
          <w:color w:val="000000"/>
          <w:sz w:val="20"/>
        </w:rPr>
        <w:t>Международном пакте о гражданских и политических правах</w:t>
      </w:r>
      <w:r>
        <w:rPr>
          <w:b w:val="false"/>
          <w:i w:val="false"/>
          <w:color w:val="000000"/>
          <w:sz w:val="20"/>
        </w:rPr>
        <w:t>(в частности, в статьях 23 и 24), в </w:t>
      </w:r>
      <w:r>
        <w:rPr>
          <w:b w:val="false"/>
          <w:i w:val="false"/>
          <w:color w:val="000000"/>
          <w:sz w:val="20"/>
        </w:rPr>
        <w:t>Международном пакте об экономических, социальных и культурных правах</w:t>
      </w:r>
      <w:r>
        <w:rPr>
          <w:b w:val="false"/>
          <w:i w:val="false"/>
          <w:color w:val="000000"/>
          <w:sz w:val="20"/>
        </w:rPr>
        <w:t xml:space="preserve"> ( в частности, в </w:t>
      </w:r>
      <w:r>
        <w:rPr>
          <w:b w:val="false"/>
          <w:i w:val="false"/>
          <w:color w:val="000000"/>
          <w:sz w:val="20"/>
        </w:rPr>
        <w:t>статье 10</w:t>
      </w:r>
      <w:r>
        <w:rPr>
          <w:b w:val="false"/>
          <w:i w:val="false"/>
          <w:color w:val="000000"/>
          <w:sz w:val="20"/>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r>
        <w:br/>
      </w:r>
      <w:r>
        <w:rPr>
          <w:b w:val="false"/>
          <w:i w:val="false"/>
          <w:color w:val="000000"/>
          <w:sz w:val="20"/>
        </w:rPr>
        <w:t xml:space="preserve">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r>
        <w:br/>
      </w:r>
      <w:r>
        <w:rPr>
          <w:b w:val="false"/>
          <w:i w:val="false"/>
          <w:color w:val="000000"/>
          <w:sz w:val="20"/>
        </w:rPr>
        <w:t>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w:t>
      </w:r>
      <w:r>
        <w:rPr>
          <w:b w:val="false"/>
          <w:i w:val="false"/>
          <w:color w:val="000000"/>
          <w:sz w:val="20"/>
        </w:rPr>
        <w:t>Пекинские правила"</w:t>
      </w:r>
      <w:r>
        <w:rPr>
          <w:b w:val="false"/>
          <w:i w:val="false"/>
          <w:color w:val="000000"/>
          <w:sz w:val="20"/>
        </w:rPr>
        <w:t xml:space="preserve">) и Декларации о защите женщин и детей в чрезвычайных обстоятельствах и в период вооруженных конфликтов, </w:t>
      </w:r>
      <w:r>
        <w:br/>
      </w:r>
      <w:r>
        <w:rPr>
          <w:b w:val="false"/>
          <w:i w:val="false"/>
          <w:color w:val="000000"/>
          <w:sz w:val="20"/>
        </w:rPr>
        <w:t xml:space="preserve">
      признавая, что во всех странах мира есть дети, живущие в исключительно трудных условиях, и что такие дети нуждаются в особом внимании, </w:t>
      </w:r>
      <w:r>
        <w:br/>
      </w:r>
      <w:r>
        <w:rPr>
          <w:b w:val="false"/>
          <w:i w:val="false"/>
          <w:color w:val="000000"/>
          <w:sz w:val="20"/>
        </w:rPr>
        <w:t xml:space="preserve">
      учитывая должным образом важность традиций и культурных ценностей каждого народа для защиты и гармоничного развития ребенка, </w:t>
      </w:r>
      <w:r>
        <w:br/>
      </w:r>
      <w:r>
        <w:rPr>
          <w:b w:val="false"/>
          <w:i w:val="false"/>
          <w:color w:val="000000"/>
          <w:sz w:val="20"/>
        </w:rPr>
        <w:t>
      признавая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w:t>
      </w:r>
    </w:p>
    <w:p>
      <w:pPr>
        <w:spacing w:after="0"/>
        <w:ind w:left="0"/>
        <w:jc w:val="left"/>
      </w:pPr>
      <w:r>
        <w:rPr>
          <w:b w:val="false"/>
          <w:i w:val="false"/>
          <w:color w:val="000000"/>
          <w:sz w:val="20"/>
        </w:rPr>
        <w:t>
</w:t>
      </w:r>
    </w:p>
    <w:p>
      <w:pPr>
        <w:spacing w:after="0"/>
        <w:ind w:left="0"/>
        <w:jc w:val="left"/>
      </w:pPr>
      <w:r>
        <w:rPr>
          <w:b/>
          <w:i w:val="false"/>
          <w:color w:val="000000"/>
        </w:rPr>
        <w:t xml:space="preserve"> 
Часть I</w:t>
      </w:r>
      <w:r>
        <w:br/>
      </w:r>
      <w:r>
        <w:rPr>
          <w:b/>
          <w:i w:val="false"/>
          <w:color w:val="000000"/>
        </w:rPr>
        <w:t>
</w:t>
      </w:r>
      <w:r>
        <w:rPr>
          <w:b/>
          <w:i w:val="false"/>
          <w:color w:val="000000"/>
        </w:rPr>
        <w:t>
Статья 1</w:t>
      </w:r>
    </w:p>
    <w:p>
      <w:pPr>
        <w:spacing w:after="0"/>
        <w:ind w:left="0"/>
        <w:jc w:val="left"/>
      </w:pPr>
      <w:r>
        <w:rPr>
          <w:b w:val="false"/>
          <w:i w:val="false"/>
          <w:color w:val="000000"/>
          <w:sz w:val="20"/>
        </w:rPr>
        <w:t>
</w:t>
      </w:r>
    </w:p>
    <w:p>
      <w:pPr>
        <w:spacing w:after="0"/>
        <w:ind w:left="0"/>
        <w:jc w:val="left"/>
      </w:pPr>
      <w:r>
        <w:rPr>
          <w:b w:val="false"/>
          <w:i w:val="false"/>
          <w:color w:val="000000"/>
          <w:sz w:val="20"/>
        </w:rPr>
        <w:t>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r>
        <w:br/>
      </w:r>
      <w:r>
        <w:rPr>
          <w:b w:val="false"/>
          <w:i w:val="false"/>
          <w:color w:val="000000"/>
          <w:sz w:val="20"/>
        </w:rPr>
        <w:t>
      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r>
        <w:br/>
      </w:r>
      <w:r>
        <w:rPr>
          <w:b w:val="false"/>
          <w:i w:val="false"/>
          <w:color w:val="000000"/>
          <w:sz w:val="20"/>
        </w:rPr>
        <w:t xml:space="preserve">
      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r>
        <w:br/>
      </w:r>
      <w:r>
        <w:rPr>
          <w:b w:val="false"/>
          <w:i w:val="false"/>
          <w:color w:val="000000"/>
          <w:sz w:val="20"/>
        </w:rPr>
        <w:t>
      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5</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6</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что каждый ребенок имеет неотъемлемое право на жизнь. </w:t>
      </w:r>
      <w:r>
        <w:br/>
      </w:r>
      <w:r>
        <w:rPr>
          <w:b w:val="false"/>
          <w:i w:val="false"/>
          <w:color w:val="000000"/>
          <w:sz w:val="20"/>
        </w:rPr>
        <w:t>
      2. Государства-участники обеспечивают в максимально возможной степени выживание и здоровое развитие ребенка.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7</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r>
        <w:br/>
      </w:r>
      <w:r>
        <w:rPr>
          <w:b w:val="false"/>
          <w:i w:val="false"/>
          <w:color w:val="000000"/>
          <w:sz w:val="20"/>
        </w:rPr>
        <w:t>
      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8</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r>
        <w:br/>
      </w:r>
      <w:r>
        <w:rPr>
          <w:b w:val="false"/>
          <w:i w:val="false"/>
          <w:color w:val="000000"/>
          <w:sz w:val="20"/>
        </w:rPr>
        <w:t>
      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9</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r>
        <w:br/>
      </w:r>
      <w:r>
        <w:rPr>
          <w:b w:val="false"/>
          <w:i w:val="false"/>
          <w:color w:val="000000"/>
          <w:sz w:val="20"/>
        </w:rPr>
        <w:t xml:space="preserve">
      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r>
        <w:br/>
      </w:r>
      <w:r>
        <w:rPr>
          <w:b w:val="false"/>
          <w:i w:val="false"/>
          <w:color w:val="000000"/>
          <w:sz w:val="20"/>
        </w:rPr>
        <w:t xml:space="preserve">
      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br/>
      </w:r>
      <w:r>
        <w:rPr>
          <w:b w:val="false"/>
          <w:i w:val="false"/>
          <w:color w:val="000000"/>
          <w:sz w:val="20"/>
        </w:rPr>
        <w:t>
      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10</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r>
        <w:br/>
      </w:r>
      <w:r>
        <w:rPr>
          <w:b w:val="false"/>
          <w:i w:val="false"/>
          <w:color w:val="000000"/>
          <w:sz w:val="20"/>
        </w:rPr>
        <w:t>
      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11</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принимают меры для борьбы с незаконным перемещением и невозвращением детей из-за границы. </w:t>
      </w:r>
      <w:r>
        <w:br/>
      </w:r>
      <w:r>
        <w:rPr>
          <w:b w:val="false"/>
          <w:i w:val="false"/>
          <w:color w:val="000000"/>
          <w:sz w:val="20"/>
        </w:rPr>
        <w:t>
      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12</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r>
        <w:br/>
      </w:r>
      <w:r>
        <w:rPr>
          <w:b w:val="false"/>
          <w:i w:val="false"/>
          <w:color w:val="000000"/>
          <w:sz w:val="20"/>
        </w:rPr>
        <w:t>
      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13</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r>
        <w:br/>
      </w:r>
      <w:r>
        <w:rPr>
          <w:b w:val="false"/>
          <w:i w:val="false"/>
          <w:color w:val="000000"/>
          <w:sz w:val="20"/>
        </w:rPr>
        <w:t xml:space="preserve">
      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r>
        <w:br/>
      </w:r>
      <w:r>
        <w:rPr>
          <w:b w:val="false"/>
          <w:i w:val="false"/>
          <w:color w:val="000000"/>
          <w:sz w:val="20"/>
        </w:rPr>
        <w:t xml:space="preserve">
      a) для уважения прав и репутации других лиц; или </w:t>
      </w:r>
      <w:r>
        <w:br/>
      </w:r>
      <w:r>
        <w:rPr>
          <w:b w:val="false"/>
          <w:i w:val="false"/>
          <w:color w:val="000000"/>
          <w:sz w:val="20"/>
        </w:rPr>
        <w:t>
      b) для охраны государственной безопасности или общественного порядка (ordre public), или здоровья или нравственности населения.</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14</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уважают право ребенка на свободу мысли, совести и религии. </w:t>
      </w:r>
      <w:r>
        <w:br/>
      </w:r>
      <w:r>
        <w:rPr>
          <w:b w:val="false"/>
          <w:i w:val="false"/>
          <w:color w:val="000000"/>
          <w:sz w:val="20"/>
        </w:rPr>
        <w:t xml:space="preserve">
      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r>
        <w:br/>
      </w:r>
      <w:r>
        <w:rPr>
          <w:b w:val="false"/>
          <w:i w:val="false"/>
          <w:color w:val="000000"/>
          <w:sz w:val="20"/>
        </w:rPr>
        <w:t>
      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15</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право ребенка на свободу ассоциации и свободу мирных собраний. </w:t>
      </w:r>
      <w:r>
        <w:br/>
      </w:r>
      <w:r>
        <w:rPr>
          <w:b w:val="false"/>
          <w:i w:val="false"/>
          <w:color w:val="000000"/>
          <w:sz w:val="20"/>
        </w:rPr>
        <w:t>
      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16</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br/>
      </w:r>
      <w:r>
        <w:rPr>
          <w:b w:val="false"/>
          <w:i w:val="false"/>
          <w:color w:val="000000"/>
          <w:sz w:val="20"/>
        </w:rPr>
        <w:t>
      2. Ребенок имеет право на защиту закона от такого вмешательства или посягательства.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17</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r>
        <w:br/>
      </w:r>
      <w:r>
        <w:rPr>
          <w:b w:val="false"/>
          <w:i w:val="false"/>
          <w:color w:val="000000"/>
          <w:sz w:val="20"/>
        </w:rPr>
        <w:t xml:space="preserve">
      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r>
        <w:br/>
      </w:r>
      <w:r>
        <w:rPr>
          <w:b w:val="false"/>
          <w:i w:val="false"/>
          <w:color w:val="000000"/>
          <w:sz w:val="20"/>
        </w:rPr>
        <w:t xml:space="preserve">
      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r>
        <w:br/>
      </w:r>
      <w:r>
        <w:rPr>
          <w:b w:val="false"/>
          <w:i w:val="false"/>
          <w:color w:val="000000"/>
          <w:sz w:val="20"/>
        </w:rPr>
        <w:t xml:space="preserve">
      c) поощряют выпуск и распространение детской литературы; </w:t>
      </w:r>
      <w:r>
        <w:br/>
      </w:r>
      <w:r>
        <w:rPr>
          <w:b w:val="false"/>
          <w:i w:val="false"/>
          <w:color w:val="000000"/>
          <w:sz w:val="20"/>
        </w:rPr>
        <w:t xml:space="preserve">
      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r>
        <w:br/>
      </w:r>
      <w:r>
        <w:rPr>
          <w:b w:val="false"/>
          <w:i w:val="false"/>
          <w:color w:val="000000"/>
          <w:sz w:val="20"/>
        </w:rPr>
        <w:t>
      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18</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r>
        <w:br/>
      </w:r>
      <w:r>
        <w:rPr>
          <w:b w:val="false"/>
          <w:i w:val="false"/>
          <w:color w:val="000000"/>
          <w:sz w:val="20"/>
        </w:rPr>
        <w:t xml:space="preserve">
      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br/>
      </w:r>
      <w:r>
        <w:rPr>
          <w:b w:val="false"/>
          <w:i w:val="false"/>
          <w:color w:val="000000"/>
          <w:sz w:val="20"/>
        </w:rPr>
        <w:t>
      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19</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r>
        <w:br/>
      </w:r>
      <w:r>
        <w:rPr>
          <w:b w:val="false"/>
          <w:i w:val="false"/>
          <w:color w:val="000000"/>
          <w:sz w:val="20"/>
        </w:rPr>
        <w:t>
      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20</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r>
        <w:br/>
      </w:r>
      <w:r>
        <w:rPr>
          <w:b w:val="false"/>
          <w:i w:val="false"/>
          <w:color w:val="000000"/>
          <w:sz w:val="20"/>
        </w:rPr>
        <w:t xml:space="preserve">
      2. Государства-участники в соответствии со своими национальными законами обеспечивают замену ухода за таким ребенком. </w:t>
      </w:r>
      <w:r>
        <w:br/>
      </w:r>
      <w:r>
        <w:rPr>
          <w:b w:val="false"/>
          <w:i w:val="false"/>
          <w:color w:val="000000"/>
          <w:sz w:val="20"/>
        </w:rPr>
        <w:t>
      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21</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r>
        <w:br/>
      </w:r>
      <w:r>
        <w:rPr>
          <w:b w:val="false"/>
          <w:i w:val="false"/>
          <w:color w:val="000000"/>
          <w:sz w:val="20"/>
        </w:rPr>
        <w:t xml:space="preserve">
      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r>
        <w:br/>
      </w:r>
      <w:r>
        <w:rPr>
          <w:b w:val="false"/>
          <w:i w:val="false"/>
          <w:color w:val="000000"/>
          <w:sz w:val="20"/>
        </w:rPr>
        <w:t xml:space="preserve">
      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r>
        <w:br/>
      </w:r>
      <w:r>
        <w:rPr>
          <w:b w:val="false"/>
          <w:i w:val="false"/>
          <w:color w:val="000000"/>
          <w:sz w:val="20"/>
        </w:rPr>
        <w:t xml:space="preserve">
      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r>
        <w:br/>
      </w:r>
      <w:r>
        <w:rPr>
          <w:b w:val="false"/>
          <w:i w:val="false"/>
          <w:color w:val="000000"/>
          <w:sz w:val="20"/>
        </w:rPr>
        <w:t xml:space="preserve">
      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 </w:t>
      </w:r>
      <w:r>
        <w:br/>
      </w:r>
      <w:r>
        <w:rPr>
          <w:b w:val="false"/>
          <w:i w:val="false"/>
          <w:color w:val="000000"/>
          <w:sz w:val="20"/>
        </w:rPr>
        <w:t>
      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22</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 </w:t>
      </w:r>
      <w:r>
        <w:br/>
      </w:r>
      <w:r>
        <w:rPr>
          <w:b w:val="false"/>
          <w:i w:val="false"/>
          <w:color w:val="000000"/>
          <w:sz w:val="20"/>
        </w:rPr>
        <w:t>
      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23</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r>
        <w:br/>
      </w:r>
      <w:r>
        <w:rPr>
          <w:b w:val="false"/>
          <w:i w:val="false"/>
          <w:color w:val="000000"/>
          <w:sz w:val="20"/>
        </w:rPr>
        <w:t xml:space="preserve">
      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r>
        <w:br/>
      </w:r>
      <w:r>
        <w:rPr>
          <w:b w:val="false"/>
          <w:i w:val="false"/>
          <w:color w:val="000000"/>
          <w:sz w:val="20"/>
        </w:rPr>
        <w:t xml:space="preserve">
      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r>
        <w:br/>
      </w:r>
      <w:r>
        <w:rPr>
          <w:b w:val="false"/>
          <w:i w:val="false"/>
          <w:color w:val="000000"/>
          <w:sz w:val="20"/>
        </w:rPr>
        <w:t>
      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24</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r>
        <w:br/>
      </w:r>
      <w:r>
        <w:rPr>
          <w:b w:val="false"/>
          <w:i w:val="false"/>
          <w:color w:val="000000"/>
          <w:sz w:val="20"/>
        </w:rPr>
        <w:t xml:space="preserve">
      2. Государства-участники добиваются полного осуществления данного права и, в частности, принимают необходимые меры для: </w:t>
      </w:r>
      <w:r>
        <w:br/>
      </w:r>
      <w:r>
        <w:rPr>
          <w:b w:val="false"/>
          <w:i w:val="false"/>
          <w:color w:val="000000"/>
          <w:sz w:val="20"/>
        </w:rPr>
        <w:t>
      a) снижения уровней смертности младенцев и детской смертности;</w:t>
      </w:r>
      <w:r>
        <w:br/>
      </w:r>
      <w:r>
        <w:rPr>
          <w:b w:val="false"/>
          <w:i w:val="false"/>
          <w:color w:val="000000"/>
          <w:sz w:val="20"/>
        </w:rPr>
        <w:t xml:space="preserve">
      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r>
        <w:br/>
      </w:r>
      <w:r>
        <w:rPr>
          <w:b w:val="false"/>
          <w:i w:val="false"/>
          <w:color w:val="000000"/>
          <w:sz w:val="20"/>
        </w:rPr>
        <w:t xml:space="preserve">
      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r>
        <w:br/>
      </w:r>
      <w:r>
        <w:rPr>
          <w:b w:val="false"/>
          <w:i w:val="false"/>
          <w:color w:val="000000"/>
          <w:sz w:val="20"/>
        </w:rPr>
        <w:t xml:space="preserve">
      d) предоставления матерям надлежащих услуг по охране здоровья в дородовой и послеродовой периоды; </w:t>
      </w:r>
      <w:r>
        <w:br/>
      </w:r>
      <w:r>
        <w:rPr>
          <w:b w:val="false"/>
          <w:i w:val="false"/>
          <w:color w:val="000000"/>
          <w:sz w:val="20"/>
        </w:rPr>
        <w:t xml:space="preserve">
      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r>
        <w:br/>
      </w:r>
      <w:r>
        <w:rPr>
          <w:b w:val="false"/>
          <w:i w:val="false"/>
          <w:color w:val="000000"/>
          <w:sz w:val="20"/>
        </w:rPr>
        <w:t>
      f) развития просветительной работы и услуг в области профилактической медицинской помощи и планирования размера семьи.</w:t>
      </w:r>
      <w:r>
        <w:br/>
      </w:r>
      <w:r>
        <w:rPr>
          <w:b w:val="false"/>
          <w:i w:val="false"/>
          <w:color w:val="000000"/>
          <w:sz w:val="20"/>
        </w:rPr>
        <w:t xml:space="preserve">
      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r>
        <w:br/>
      </w:r>
      <w:r>
        <w:rPr>
          <w:b w:val="false"/>
          <w:i w:val="false"/>
          <w:color w:val="000000"/>
          <w:sz w:val="20"/>
        </w:rPr>
        <w:t>
      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25</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26</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r>
        <w:br/>
      </w:r>
      <w:r>
        <w:rPr>
          <w:b w:val="false"/>
          <w:i w:val="false"/>
          <w:color w:val="000000"/>
          <w:sz w:val="20"/>
        </w:rPr>
        <w:t>
      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27</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r>
        <w:br/>
      </w:r>
      <w:r>
        <w:rPr>
          <w:b w:val="false"/>
          <w:i w:val="false"/>
          <w:color w:val="000000"/>
          <w:sz w:val="20"/>
        </w:rPr>
        <w:t xml:space="preserve">
      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r>
        <w:br/>
      </w:r>
      <w:r>
        <w:rPr>
          <w:b w:val="false"/>
          <w:i w:val="false"/>
          <w:color w:val="000000"/>
          <w:sz w:val="20"/>
        </w:rPr>
        <w:t xml:space="preserve">
      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r>
        <w:br/>
      </w:r>
      <w:r>
        <w:rPr>
          <w:b w:val="false"/>
          <w:i w:val="false"/>
          <w:color w:val="000000"/>
          <w:sz w:val="20"/>
        </w:rPr>
        <w:t>
      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28</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r>
        <w:br/>
      </w:r>
      <w:r>
        <w:rPr>
          <w:b w:val="false"/>
          <w:i w:val="false"/>
          <w:color w:val="000000"/>
          <w:sz w:val="20"/>
        </w:rPr>
        <w:t xml:space="preserve">
      a) вводят бесплатное и обязательное начальное образование; </w:t>
      </w:r>
      <w:r>
        <w:br/>
      </w:r>
      <w:r>
        <w:rPr>
          <w:b w:val="false"/>
          <w:i w:val="false"/>
          <w:color w:val="000000"/>
          <w:sz w:val="20"/>
        </w:rPr>
        <w:t xml:space="preserve">
      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r>
        <w:br/>
      </w:r>
      <w:r>
        <w:rPr>
          <w:b w:val="false"/>
          <w:i w:val="false"/>
          <w:color w:val="000000"/>
          <w:sz w:val="20"/>
        </w:rPr>
        <w:t xml:space="preserve">
      c) обеспечивают доступность высшего образования для всех на основе способностей каждого с помощью всех необходимых средств; </w:t>
      </w:r>
      <w:r>
        <w:br/>
      </w:r>
      <w:r>
        <w:rPr>
          <w:b w:val="false"/>
          <w:i w:val="false"/>
          <w:color w:val="000000"/>
          <w:sz w:val="20"/>
        </w:rPr>
        <w:t xml:space="preserve">
      d) обеспечивают доступность информации и материалов в области образования и профессиональной подготовки для всех детей; </w:t>
      </w:r>
      <w:r>
        <w:br/>
      </w:r>
      <w:r>
        <w:rPr>
          <w:b w:val="false"/>
          <w:i w:val="false"/>
          <w:color w:val="000000"/>
          <w:sz w:val="20"/>
        </w:rPr>
        <w:t xml:space="preserve">
      e) принимают меры по содействию регулярному посещению школ и снижению числа учащихся, покинувших школу. </w:t>
      </w:r>
      <w:r>
        <w:br/>
      </w:r>
      <w:r>
        <w:rPr>
          <w:b w:val="false"/>
          <w:i w:val="false"/>
          <w:color w:val="000000"/>
          <w:sz w:val="20"/>
        </w:rPr>
        <w:t xml:space="preserve">
      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r>
        <w:br/>
      </w:r>
      <w:r>
        <w:rPr>
          <w:b w:val="false"/>
          <w:i w:val="false"/>
          <w:color w:val="000000"/>
          <w:sz w:val="20"/>
        </w:rPr>
        <w:t>
      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pPr>
        <w:spacing w:after="0"/>
        <w:ind w:left="0"/>
        <w:jc w:val="left"/>
      </w:pPr>
      <w:r>
        <w:rPr>
          <w:b w:val="false"/>
          <w:i w:val="false"/>
          <w:color w:val="000000"/>
          <w:sz w:val="20"/>
        </w:rPr>
        <w:t>
</w:t>
      </w:r>
    </w:p>
    <w:p>
      <w:pPr>
        <w:spacing w:after="0"/>
        <w:ind w:left="0"/>
        <w:jc w:val="left"/>
      </w:pPr>
      <w:r>
        <w:rPr>
          <w:b/>
          <w:i w:val="false"/>
          <w:color w:val="000000"/>
        </w:rPr>
        <w:t xml:space="preserve"> 
Статья 29</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соглашаются в том, что образование ребенка должно быть направлено на: </w:t>
      </w:r>
      <w:r>
        <w:br/>
      </w:r>
      <w:r>
        <w:rPr>
          <w:b w:val="false"/>
          <w:i w:val="false"/>
          <w:color w:val="000000"/>
          <w:sz w:val="20"/>
        </w:rPr>
        <w:t xml:space="preserve">
      a) развитие личности, талантов и умственных и физических способностей ребенка в их самом полном объеме; </w:t>
      </w:r>
      <w:r>
        <w:br/>
      </w:r>
      <w:r>
        <w:rPr>
          <w:b w:val="false"/>
          <w:i w:val="false"/>
          <w:color w:val="000000"/>
          <w:sz w:val="20"/>
        </w:rPr>
        <w:t xml:space="preserve">
      b) воспитание уважения к правам человека и основным свободам, а также принципам, провозглашенным в Уставе Организации Объединенных Наций; </w:t>
      </w:r>
      <w:r>
        <w:br/>
      </w:r>
      <w:r>
        <w:rPr>
          <w:b w:val="false"/>
          <w:i w:val="false"/>
          <w:color w:val="000000"/>
          <w:sz w:val="20"/>
        </w:rPr>
        <w:t xml:space="preserve">
      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 </w:t>
      </w:r>
      <w:r>
        <w:br/>
      </w:r>
      <w:r>
        <w:rPr>
          <w:b w:val="false"/>
          <w:i w:val="false"/>
          <w:color w:val="000000"/>
          <w:sz w:val="20"/>
        </w:rPr>
        <w:t>
      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r>
        <w:br/>
      </w:r>
      <w:r>
        <w:rPr>
          <w:b w:val="false"/>
          <w:i w:val="false"/>
          <w:color w:val="000000"/>
          <w:sz w:val="20"/>
        </w:rPr>
        <w:t xml:space="preserve">
      e) воспитание уважения к окружающей природе. </w:t>
      </w:r>
      <w:r>
        <w:br/>
      </w:r>
      <w:r>
        <w:rPr>
          <w:b w:val="false"/>
          <w:i w:val="false"/>
          <w:color w:val="000000"/>
          <w:sz w:val="20"/>
        </w:rPr>
        <w:t>
      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30</w:t>
      </w:r>
    </w:p>
    <w:p>
      <w:pPr>
        <w:spacing w:after="0"/>
        <w:ind w:left="0"/>
        <w:jc w:val="left"/>
      </w:pPr>
      <w:r>
        <w:rPr>
          <w:b w:val="false"/>
          <w:i w:val="false"/>
          <w:color w:val="000000"/>
          <w:sz w:val="20"/>
        </w:rPr>
        <w:t>
</w:t>
      </w:r>
    </w:p>
    <w:p>
      <w:pPr>
        <w:spacing w:after="0"/>
        <w:ind w:left="0"/>
        <w:jc w:val="left"/>
      </w:pPr>
      <w:r>
        <w:rPr>
          <w:b w:val="false"/>
          <w:i w:val="false"/>
          <w:color w:val="000000"/>
          <w:sz w:val="20"/>
        </w:rPr>
        <w:t>      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31</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r>
        <w:br/>
      </w:r>
      <w:r>
        <w:rPr>
          <w:b w:val="false"/>
          <w:i w:val="false"/>
          <w:color w:val="000000"/>
          <w:sz w:val="20"/>
        </w:rPr>
        <w:t>
      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32</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r>
        <w:br/>
      </w:r>
      <w:r>
        <w:rPr>
          <w:b w:val="false"/>
          <w:i w:val="false"/>
          <w:color w:val="000000"/>
          <w:sz w:val="20"/>
        </w:rPr>
        <w:t xml:space="preserve">
      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r>
        <w:br/>
      </w:r>
      <w:r>
        <w:rPr>
          <w:b w:val="false"/>
          <w:i w:val="false"/>
          <w:color w:val="000000"/>
          <w:sz w:val="20"/>
        </w:rPr>
        <w:t xml:space="preserve">
      a) устанавливают минимальный возраст или минимальные возрасты для приема на работу; </w:t>
      </w:r>
      <w:r>
        <w:br/>
      </w:r>
      <w:r>
        <w:rPr>
          <w:b w:val="false"/>
          <w:i w:val="false"/>
          <w:color w:val="000000"/>
          <w:sz w:val="20"/>
        </w:rPr>
        <w:t xml:space="preserve">
      b) определяют необходимые требования о продолжительности рабочего дня и условиях труда; </w:t>
      </w:r>
      <w:r>
        <w:br/>
      </w:r>
      <w:r>
        <w:rPr>
          <w:b w:val="false"/>
          <w:i w:val="false"/>
          <w:color w:val="000000"/>
          <w:sz w:val="20"/>
        </w:rPr>
        <w:t>
      c) предусматривают соответствующие виды наказания или другие санкции для обеспечения эффективного осуществления настоящей статьи.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33</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34</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r>
        <w:br/>
      </w:r>
      <w:r>
        <w:rPr>
          <w:b w:val="false"/>
          <w:i w:val="false"/>
          <w:color w:val="000000"/>
          <w:sz w:val="20"/>
        </w:rPr>
        <w:t xml:space="preserve">
      a) склонения или принуждения ребенка к любой незаконной сексуальной деятельности; </w:t>
      </w:r>
      <w:r>
        <w:br/>
      </w:r>
      <w:r>
        <w:rPr>
          <w:b w:val="false"/>
          <w:i w:val="false"/>
          <w:color w:val="000000"/>
          <w:sz w:val="20"/>
        </w:rPr>
        <w:t xml:space="preserve">
      b) использования в целях эксплуатации детей в проституции или в другой незаконной сексуальной практике; </w:t>
      </w:r>
      <w:r>
        <w:br/>
      </w:r>
      <w:r>
        <w:rPr>
          <w:b w:val="false"/>
          <w:i w:val="false"/>
          <w:color w:val="000000"/>
          <w:sz w:val="20"/>
        </w:rPr>
        <w:t xml:space="preserve">
      c) использование в целях эксплуатации детей в порнографии и порнографических материалах. </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35</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36</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защищают ребенка от всех других форм эксплуатации, наносящих ущерб любому аспекту благосостояния ребенка.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37</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Государства-участники обеспечивают, чтобы: </w:t>
      </w:r>
      <w:r>
        <w:br/>
      </w:r>
      <w:r>
        <w:rPr>
          <w:b w:val="false"/>
          <w:i w:val="false"/>
          <w:color w:val="000000"/>
          <w:sz w:val="20"/>
        </w:rPr>
        <w:t xml:space="preserve">
      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r>
        <w:br/>
      </w:r>
      <w:r>
        <w:rPr>
          <w:b w:val="false"/>
          <w:i w:val="false"/>
          <w:color w:val="000000"/>
          <w:sz w:val="20"/>
        </w:rPr>
        <w:t xml:space="preserve">
      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r>
        <w:br/>
      </w:r>
      <w:r>
        <w:rPr>
          <w:b w:val="false"/>
          <w:i w:val="false"/>
          <w:color w:val="000000"/>
          <w:sz w:val="20"/>
        </w:rPr>
        <w:t xml:space="preserve">
      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r>
        <w:br/>
      </w:r>
      <w:r>
        <w:rPr>
          <w:b w:val="false"/>
          <w:i w:val="false"/>
          <w:color w:val="000000"/>
          <w:sz w:val="20"/>
        </w:rPr>
        <w:t>
      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38</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r>
        <w:br/>
      </w:r>
      <w:r>
        <w:rPr>
          <w:b w:val="false"/>
          <w:i w:val="false"/>
          <w:color w:val="000000"/>
          <w:sz w:val="20"/>
        </w:rPr>
        <w:t xml:space="preserve">
      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r>
        <w:br/>
      </w:r>
      <w:r>
        <w:rPr>
          <w:b w:val="false"/>
          <w:i w:val="false"/>
          <w:color w:val="000000"/>
          <w:sz w:val="20"/>
        </w:rPr>
        <w:t xml:space="preserve">
      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r>
        <w:br/>
      </w:r>
      <w:r>
        <w:rPr>
          <w:b w:val="false"/>
          <w:i w:val="false"/>
          <w:color w:val="000000"/>
          <w:sz w:val="20"/>
        </w:rPr>
        <w:t xml:space="preserve">
      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pPr>
        <w:spacing w:after="0"/>
        <w:ind w:left="0"/>
        <w:jc w:val="left"/>
      </w:pPr>
      <w:r>
        <w:rPr>
          <w:b w:val="false"/>
          <w:i w:val="false"/>
          <w:color w:val="000000"/>
          <w:sz w:val="20"/>
        </w:rPr>
        <w:t>
</w:t>
      </w:r>
    </w:p>
    <w:p>
      <w:pPr>
        <w:spacing w:after="0"/>
        <w:ind w:left="0"/>
        <w:jc w:val="left"/>
      </w:pPr>
      <w:r>
        <w:rPr>
          <w:b/>
          <w:i w:val="false"/>
          <w:color w:val="000000"/>
        </w:rPr>
        <w:t xml:space="preserve"> 
Статья 39</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40</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r>
        <w:br/>
      </w:r>
      <w:r>
        <w:rPr>
          <w:b w:val="false"/>
          <w:i w:val="false"/>
          <w:color w:val="000000"/>
          <w:sz w:val="20"/>
        </w:rPr>
        <w:t xml:space="preserve">
      2. В этих целях и принимая во внимание соответствующие положения международных документов, государства-участники, в частности, обеспечивают, чтобы: </w:t>
      </w:r>
      <w:r>
        <w:br/>
      </w:r>
      <w:r>
        <w:rPr>
          <w:b w:val="false"/>
          <w:i w:val="false"/>
          <w:color w:val="000000"/>
          <w:sz w:val="20"/>
        </w:rPr>
        <w:t xml:space="preserve">
      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r>
        <w:br/>
      </w:r>
      <w:r>
        <w:rPr>
          <w:b w:val="false"/>
          <w:i w:val="false"/>
          <w:color w:val="000000"/>
          <w:sz w:val="20"/>
        </w:rPr>
        <w:t xml:space="preserve">
      b) каждый ребенок, который, как считается, нарушил уголовное законодательство или обвиняется в его нарушении, имел по меньшей мере следующие гарантии: </w:t>
      </w:r>
      <w:r>
        <w:br/>
      </w:r>
      <w:r>
        <w:rPr>
          <w:b w:val="false"/>
          <w:i w:val="false"/>
          <w:color w:val="000000"/>
          <w:sz w:val="20"/>
        </w:rPr>
        <w:t xml:space="preserve">
      i) презумпция невиновности, пока его вина не будет доказана согласно закону; </w:t>
      </w:r>
      <w:r>
        <w:br/>
      </w:r>
      <w:r>
        <w:rPr>
          <w:b w:val="false"/>
          <w:i w:val="false"/>
          <w:color w:val="000000"/>
          <w:sz w:val="20"/>
        </w:rPr>
        <w:t xml:space="preserve">
      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r>
        <w:br/>
      </w:r>
      <w:r>
        <w:rPr>
          <w:b w:val="false"/>
          <w:i w:val="false"/>
          <w:color w:val="000000"/>
          <w:sz w:val="20"/>
        </w:rPr>
        <w:t xml:space="preserve">
      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r>
        <w:br/>
      </w:r>
      <w:r>
        <w:rPr>
          <w:b w:val="false"/>
          <w:i w:val="false"/>
          <w:color w:val="000000"/>
          <w:sz w:val="20"/>
        </w:rPr>
        <w:t xml:space="preserve">
      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 </w:t>
      </w:r>
      <w:r>
        <w:br/>
      </w:r>
      <w:r>
        <w:rPr>
          <w:b w:val="false"/>
          <w:i w:val="false"/>
          <w:color w:val="000000"/>
          <w:sz w:val="20"/>
        </w:rPr>
        <w:t xml:space="preserve">
      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r>
        <w:br/>
      </w:r>
      <w:r>
        <w:rPr>
          <w:b w:val="false"/>
          <w:i w:val="false"/>
          <w:color w:val="000000"/>
          <w:sz w:val="20"/>
        </w:rPr>
        <w:t xml:space="preserve">
      vi) бесплатная помощь переводчика, если ребенок не понимает используемого языка или не говорит на нем; </w:t>
      </w:r>
      <w:r>
        <w:br/>
      </w:r>
      <w:r>
        <w:rPr>
          <w:b w:val="false"/>
          <w:i w:val="false"/>
          <w:color w:val="000000"/>
          <w:sz w:val="20"/>
        </w:rPr>
        <w:t xml:space="preserve">
      vii) полное уважение его личной жизни на всех стадиях разбирательства. </w:t>
      </w:r>
      <w:r>
        <w:br/>
      </w:r>
      <w:r>
        <w:rPr>
          <w:b w:val="false"/>
          <w:i w:val="false"/>
          <w:color w:val="000000"/>
          <w:sz w:val="20"/>
        </w:rPr>
        <w:t xml:space="preserve">
      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 </w:t>
      </w:r>
      <w:r>
        <w:br/>
      </w:r>
      <w:r>
        <w:rPr>
          <w:b w:val="false"/>
          <w:i w:val="false"/>
          <w:color w:val="000000"/>
          <w:sz w:val="20"/>
        </w:rPr>
        <w:t xml:space="preserve">
      a) установлению минимального возраста, ниже которого дети считаются неспособными нарушить уголовное законодательство; </w:t>
      </w:r>
      <w:r>
        <w:br/>
      </w:r>
      <w:r>
        <w:rPr>
          <w:b w:val="false"/>
          <w:i w:val="false"/>
          <w:color w:val="000000"/>
          <w:sz w:val="20"/>
        </w:rPr>
        <w:t>
      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r>
        <w:br/>
      </w:r>
      <w:r>
        <w:rPr>
          <w:b w:val="false"/>
          <w:i w:val="false"/>
          <w:color w:val="000000"/>
          <w:sz w:val="20"/>
        </w:rPr>
        <w:t>
      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41</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Ничто в настоящей Конвенции не затрагивает любых положений, которые в большей степени способствуют осуществлению прав ребенка и могут содержаться: </w:t>
      </w:r>
      <w:r>
        <w:br/>
      </w:r>
      <w:r>
        <w:rPr>
          <w:b w:val="false"/>
          <w:i w:val="false"/>
          <w:color w:val="000000"/>
          <w:sz w:val="20"/>
        </w:rPr>
        <w:t xml:space="preserve">
      a) в законе государства-участника; или </w:t>
      </w:r>
      <w:r>
        <w:br/>
      </w:r>
      <w:r>
        <w:rPr>
          <w:b w:val="false"/>
          <w:i w:val="false"/>
          <w:color w:val="000000"/>
          <w:sz w:val="20"/>
        </w:rPr>
        <w:t>
      b) в нормах международного права, действующих в отношении данного государства.</w:t>
      </w:r>
    </w:p>
    <w:p>
      <w:pPr>
        <w:spacing w:after="0"/>
        <w:ind w:left="0"/>
        <w:jc w:val="left"/>
      </w:pPr>
      <w:r>
        <w:rPr>
          <w:b w:val="false"/>
          <w:i w:val="false"/>
          <w:color w:val="000000"/>
          <w:sz w:val="20"/>
        </w:rPr>
        <w:t>
</w:t>
      </w:r>
    </w:p>
    <w:p>
      <w:pPr>
        <w:spacing w:after="0"/>
        <w:ind w:left="0"/>
        <w:jc w:val="left"/>
      </w:pPr>
      <w:r>
        <w:rPr>
          <w:b/>
          <w:i w:val="false"/>
          <w:color w:val="000000"/>
        </w:rPr>
        <w:t xml:space="preserve"> 
Часть II</w:t>
      </w:r>
      <w:r>
        <w:br/>
      </w:r>
      <w:r>
        <w:rPr>
          <w:b/>
          <w:i w:val="false"/>
          <w:color w:val="000000"/>
        </w:rPr>
        <w:t>
</w:t>
      </w:r>
      <w:r>
        <w:rPr>
          <w:b/>
          <w:i w:val="false"/>
          <w:color w:val="000000"/>
        </w:rPr>
        <w:t>
Статья 42</w:t>
      </w:r>
    </w:p>
    <w:p>
      <w:pPr>
        <w:spacing w:after="0"/>
        <w:ind w:left="0"/>
        <w:jc w:val="left"/>
      </w:pPr>
      <w:r>
        <w:rPr>
          <w:b w:val="false"/>
          <w:i w:val="false"/>
          <w:color w:val="000000"/>
          <w:sz w:val="20"/>
        </w:rPr>
        <w:t>
</w:t>
      </w:r>
    </w:p>
    <w:p>
      <w:pPr>
        <w:spacing w:after="0"/>
        <w:ind w:left="0"/>
        <w:jc w:val="left"/>
      </w:pPr>
      <w:r>
        <w:rPr>
          <w:b w:val="false"/>
          <w:i w:val="false"/>
          <w:color w:val="000000"/>
          <w:sz w:val="20"/>
        </w:rPr>
        <w:t>      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43</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r>
        <w:br/>
      </w:r>
      <w:r>
        <w:rPr>
          <w:b w:val="false"/>
          <w:i w:val="false"/>
          <w:color w:val="000000"/>
          <w:sz w:val="20"/>
        </w:rPr>
        <w:t xml:space="preserve">
      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r>
        <w:br/>
      </w:r>
      <w:r>
        <w:rPr>
          <w:b w:val="false"/>
          <w:i w:val="false"/>
          <w:color w:val="000000"/>
          <w:sz w:val="20"/>
        </w:rPr>
        <w:t xml:space="preserve">
      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r>
        <w:br/>
      </w:r>
      <w:r>
        <w:rPr>
          <w:b w:val="false"/>
          <w:i w:val="false"/>
          <w:color w:val="000000"/>
          <w:sz w:val="20"/>
        </w:rPr>
        <w:t xml:space="preserve">
      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r>
        <w:br/>
      </w:r>
      <w:r>
        <w:rPr>
          <w:b w:val="false"/>
          <w:i w:val="false"/>
          <w:color w:val="000000"/>
          <w:sz w:val="20"/>
        </w:rPr>
        <w:t xml:space="preserve">
      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r>
        <w:br/>
      </w:r>
      <w:r>
        <w:rPr>
          <w:b w:val="false"/>
          <w:i w:val="false"/>
          <w:color w:val="000000"/>
          <w:sz w:val="20"/>
        </w:rPr>
        <w:t>
      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r>
        <w:br/>
      </w:r>
      <w:r>
        <w:rPr>
          <w:b w:val="false"/>
          <w:i w:val="false"/>
          <w:color w:val="000000"/>
          <w:sz w:val="20"/>
        </w:rPr>
        <w:t xml:space="preserve">
      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r>
        <w:br/>
      </w:r>
      <w:r>
        <w:rPr>
          <w:b w:val="false"/>
          <w:i w:val="false"/>
          <w:color w:val="000000"/>
          <w:sz w:val="20"/>
        </w:rPr>
        <w:t xml:space="preserve">
      8. Комитет устанавливает свои собственные правила процедуры. </w:t>
      </w:r>
      <w:r>
        <w:br/>
      </w:r>
      <w:r>
        <w:rPr>
          <w:b w:val="false"/>
          <w:i w:val="false"/>
          <w:color w:val="000000"/>
          <w:sz w:val="20"/>
        </w:rPr>
        <w:t>
      9. Комитет избирает своих должностных лиц на двухлетний срок.</w:t>
      </w:r>
      <w:r>
        <w:br/>
      </w:r>
      <w:r>
        <w:rPr>
          <w:b w:val="false"/>
          <w:i w:val="false"/>
          <w:color w:val="000000"/>
          <w:sz w:val="20"/>
        </w:rPr>
        <w:t xml:space="preserve">
      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r>
        <w:br/>
      </w:r>
      <w:r>
        <w:rPr>
          <w:b w:val="false"/>
          <w:i w:val="false"/>
          <w:color w:val="000000"/>
          <w:sz w:val="20"/>
        </w:rPr>
        <w:t xml:space="preserve">
      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 </w:t>
      </w:r>
      <w:r>
        <w:br/>
      </w:r>
      <w:r>
        <w:rPr>
          <w:b w:val="false"/>
          <w:i w:val="false"/>
          <w:color w:val="000000"/>
          <w:sz w:val="20"/>
        </w:rPr>
        <w:t>
      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44</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r>
        <w:br/>
      </w:r>
      <w:r>
        <w:rPr>
          <w:b w:val="false"/>
          <w:i w:val="false"/>
          <w:color w:val="000000"/>
          <w:sz w:val="20"/>
        </w:rPr>
        <w:t xml:space="preserve">
      a) в течение двух лет после вступления Конвенции в силу для соответствующего государства-участника; </w:t>
      </w:r>
      <w:r>
        <w:br/>
      </w:r>
      <w:r>
        <w:rPr>
          <w:b w:val="false"/>
          <w:i w:val="false"/>
          <w:color w:val="000000"/>
          <w:sz w:val="20"/>
        </w:rPr>
        <w:t xml:space="preserve">
      b) впоследствии через каждые пять лет. </w:t>
      </w:r>
      <w:r>
        <w:br/>
      </w:r>
      <w:r>
        <w:rPr>
          <w:b w:val="false"/>
          <w:i w:val="false"/>
          <w:color w:val="000000"/>
          <w:sz w:val="20"/>
        </w:rPr>
        <w:t xml:space="preserve">
      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 </w:t>
      </w:r>
      <w:r>
        <w:br/>
      </w:r>
      <w:r>
        <w:rPr>
          <w:b w:val="false"/>
          <w:i w:val="false"/>
          <w:color w:val="000000"/>
          <w:sz w:val="20"/>
        </w:rPr>
        <w:t xml:space="preserve">
      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b настоящей статьи, ранее изложенную основную информацию. </w:t>
      </w:r>
      <w:r>
        <w:br/>
      </w:r>
      <w:r>
        <w:rPr>
          <w:b w:val="false"/>
          <w:i w:val="false"/>
          <w:color w:val="000000"/>
          <w:sz w:val="20"/>
        </w:rPr>
        <w:t xml:space="preserve">
      4. Комитет может запрашивать у государств-участников дополнительную информацию, касающуюся осуществления настоящей Конвенции. </w:t>
      </w:r>
      <w:r>
        <w:br/>
      </w:r>
      <w:r>
        <w:rPr>
          <w:b w:val="false"/>
          <w:i w:val="false"/>
          <w:color w:val="000000"/>
          <w:sz w:val="20"/>
        </w:rPr>
        <w:t xml:space="preserve">
      5. Доклады о деятельности Комитета один раз в два года представляются Генеральной Ассамблее через посредство Экономического и Социального Совета. </w:t>
      </w:r>
      <w:r>
        <w:br/>
      </w:r>
      <w:r>
        <w:rPr>
          <w:b w:val="false"/>
          <w:i w:val="false"/>
          <w:color w:val="000000"/>
          <w:sz w:val="20"/>
        </w:rPr>
        <w:t>
      6. Государства-участники обеспечивают широкую гласность своих докладов в своих собственных странах.</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45</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r>
        <w:br/>
      </w:r>
      <w:r>
        <w:rPr>
          <w:b w:val="false"/>
          <w:i w:val="false"/>
          <w:color w:val="000000"/>
          <w:sz w:val="20"/>
        </w:rPr>
        <w:t>
      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r>
        <w:br/>
      </w:r>
      <w:r>
        <w:rPr>
          <w:b w:val="false"/>
          <w:i w:val="false"/>
          <w:color w:val="000000"/>
          <w:sz w:val="20"/>
        </w:rPr>
        <w:t xml:space="preserve">
      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r>
        <w:br/>
      </w:r>
      <w:r>
        <w:rPr>
          <w:b w:val="false"/>
          <w:i w:val="false"/>
          <w:color w:val="000000"/>
          <w:sz w:val="20"/>
        </w:rPr>
        <w:t xml:space="preserve">
      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r>
        <w:br/>
      </w:r>
      <w:r>
        <w:rPr>
          <w:b w:val="false"/>
          <w:i w:val="false"/>
          <w:color w:val="000000"/>
          <w:sz w:val="20"/>
        </w:rPr>
        <w:t>
      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pPr>
        <w:spacing w:after="0"/>
        <w:ind w:left="0"/>
        <w:jc w:val="left"/>
      </w:pPr>
      <w:r>
        <w:rPr>
          <w:b w:val="false"/>
          <w:i w:val="false"/>
          <w:color w:val="000000"/>
          <w:sz w:val="20"/>
        </w:rPr>
        <w:t>
</w:t>
      </w:r>
    </w:p>
    <w:p>
      <w:pPr>
        <w:spacing w:after="0"/>
        <w:ind w:left="0"/>
        <w:jc w:val="left"/>
      </w:pPr>
      <w:r>
        <w:rPr>
          <w:b/>
          <w:i w:val="false"/>
          <w:color w:val="000000"/>
        </w:rPr>
        <w:t xml:space="preserve"> 
Часть III</w:t>
      </w:r>
      <w:r>
        <w:br/>
      </w:r>
      <w:r>
        <w:rPr>
          <w:b/>
          <w:i w:val="false"/>
          <w:color w:val="000000"/>
        </w:rPr>
        <w:t>
</w:t>
      </w:r>
      <w:r>
        <w:rPr>
          <w:b/>
          <w:i w:val="false"/>
          <w:color w:val="000000"/>
        </w:rPr>
        <w:t>
Статья 46</w:t>
      </w:r>
    </w:p>
    <w:p>
      <w:pPr>
        <w:spacing w:after="0"/>
        <w:ind w:left="0"/>
        <w:jc w:val="left"/>
      </w:pPr>
      <w:r>
        <w:rPr>
          <w:b w:val="false"/>
          <w:i w:val="false"/>
          <w:color w:val="000000"/>
          <w:sz w:val="20"/>
        </w:rPr>
        <w:t>
</w:t>
      </w:r>
    </w:p>
    <w:p>
      <w:pPr>
        <w:spacing w:after="0"/>
        <w:ind w:left="0"/>
        <w:jc w:val="left"/>
      </w:pPr>
      <w:r>
        <w:rPr>
          <w:b w:val="false"/>
          <w:i w:val="false"/>
          <w:color w:val="000000"/>
          <w:sz w:val="20"/>
        </w:rPr>
        <w:t>      Настоящая Конвенция открыта для подписания ее всеми государствами.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47</w:t>
      </w:r>
    </w:p>
    <w:p>
      <w:pPr>
        <w:spacing w:after="0"/>
        <w:ind w:left="0"/>
        <w:jc w:val="left"/>
      </w:pPr>
      <w:r>
        <w:rPr>
          <w:b w:val="false"/>
          <w:i w:val="false"/>
          <w:color w:val="000000"/>
          <w:sz w:val="20"/>
        </w:rPr>
        <w:t>
</w:t>
      </w:r>
    </w:p>
    <w:p>
      <w:pPr>
        <w:spacing w:after="0"/>
        <w:ind w:left="0"/>
        <w:jc w:val="left"/>
      </w:pPr>
      <w:r>
        <w:rPr>
          <w:b w:val="false"/>
          <w:i w:val="false"/>
          <w:color w:val="000000"/>
          <w:sz w:val="20"/>
        </w:rPr>
        <w:t>      Настоящая Конвенция подлежит ратификации. Ратификационные грамоты сдаются на хранение Генеральному секретарю Организации Объединенных Наций.</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48</w:t>
      </w:r>
    </w:p>
    <w:p>
      <w:pPr>
        <w:spacing w:after="0"/>
        <w:ind w:left="0"/>
        <w:jc w:val="left"/>
      </w:pPr>
      <w:r>
        <w:rPr>
          <w:b w:val="false"/>
          <w:i w:val="false"/>
          <w:color w:val="000000"/>
          <w:sz w:val="20"/>
        </w:rPr>
        <w:t>
</w:t>
      </w:r>
    </w:p>
    <w:p>
      <w:pPr>
        <w:spacing w:after="0"/>
        <w:ind w:left="0"/>
        <w:jc w:val="left"/>
      </w:pPr>
      <w:r>
        <w:rPr>
          <w:b w:val="false"/>
          <w:i w:val="false"/>
          <w:color w:val="000000"/>
          <w:sz w:val="20"/>
        </w:rPr>
        <w:t>      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pPr>
        <w:spacing w:after="0"/>
        <w:ind w:left="0"/>
        <w:jc w:val="left"/>
      </w:pPr>
      <w:r>
        <w:rPr>
          <w:b w:val="false"/>
          <w:i w:val="false"/>
          <w:color w:val="000000"/>
          <w:sz w:val="20"/>
        </w:rPr>
        <w:t>
</w:t>
      </w:r>
    </w:p>
    <w:p>
      <w:pPr>
        <w:spacing w:after="0"/>
        <w:ind w:left="0"/>
        <w:jc w:val="left"/>
      </w:pPr>
      <w:r>
        <w:rPr>
          <w:b/>
          <w:i w:val="false"/>
          <w:color w:val="000000"/>
        </w:rPr>
        <w:t xml:space="preserve"> 
Статья 49</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r>
        <w:br/>
      </w:r>
      <w:r>
        <w:rPr>
          <w:b w:val="false"/>
          <w:i w:val="false"/>
          <w:color w:val="000000"/>
          <w:sz w:val="20"/>
        </w:rPr>
        <w:t>
      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50</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 </w:t>
      </w:r>
      <w:r>
        <w:br/>
      </w:r>
      <w:r>
        <w:rPr>
          <w:b w:val="false"/>
          <w:i w:val="false"/>
          <w:color w:val="000000"/>
          <w:sz w:val="20"/>
        </w:rPr>
        <w:t xml:space="preserve">
      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r>
        <w:br/>
      </w:r>
      <w:r>
        <w:rPr>
          <w:b w:val="false"/>
          <w:i w:val="false"/>
          <w:color w:val="000000"/>
          <w:sz w:val="20"/>
        </w:rPr>
        <w:t>
      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pPr>
        <w:spacing w:after="0"/>
        <w:ind w:left="0"/>
        <w:jc w:val="left"/>
      </w:pPr>
      <w:r>
        <w:rPr>
          <w:b w:val="false"/>
          <w:i w:val="false"/>
          <w:color w:val="000000"/>
          <w:sz w:val="20"/>
        </w:rPr>
        <w:t>
</w:t>
      </w:r>
    </w:p>
    <w:p>
      <w:pPr>
        <w:spacing w:after="0"/>
        <w:ind w:left="0"/>
        <w:jc w:val="left"/>
      </w:pPr>
      <w:r>
        <w:rPr>
          <w:b/>
          <w:i w:val="false"/>
          <w:color w:val="000000"/>
        </w:rPr>
        <w:t xml:space="preserve"> 
Статья 51</w:t>
      </w:r>
    </w:p>
    <w:p>
      <w:pPr>
        <w:spacing w:after="0"/>
        <w:ind w:left="0"/>
        <w:jc w:val="left"/>
      </w:pPr>
      <w:r>
        <w:rPr>
          <w:b w:val="false"/>
          <w:i w:val="false"/>
          <w:color w:val="000000"/>
          <w:sz w:val="20"/>
        </w:rPr>
        <w:t>
</w:t>
      </w:r>
    </w:p>
    <w:p>
      <w:pPr>
        <w:spacing w:after="0"/>
        <w:ind w:left="0"/>
        <w:jc w:val="left"/>
      </w:pPr>
      <w:r>
        <w:rPr>
          <w:b w:val="false"/>
          <w:i w:val="false"/>
          <w:color w:val="000000"/>
          <w:sz w:val="20"/>
        </w:rPr>
        <w:t>      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r>
        <w:br/>
      </w:r>
      <w:r>
        <w:rPr>
          <w:b w:val="false"/>
          <w:i w:val="false"/>
          <w:color w:val="000000"/>
          <w:sz w:val="20"/>
        </w:rPr>
        <w:t xml:space="preserve">
      2. Оговорка, не совместимая с целями и задачами настоящей Конвенции, не допускается. </w:t>
      </w:r>
      <w:r>
        <w:br/>
      </w:r>
      <w:r>
        <w:rPr>
          <w:b w:val="false"/>
          <w:i w:val="false"/>
          <w:color w:val="000000"/>
          <w:sz w:val="20"/>
        </w:rPr>
        <w:t>
      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pPr>
        <w:spacing w:after="0"/>
        <w:ind w:left="0"/>
        <w:jc w:val="left"/>
      </w:pPr>
      <w:r>
        <w:rPr>
          <w:b w:val="false"/>
          <w:i w:val="false"/>
          <w:color w:val="000000"/>
          <w:sz w:val="20"/>
        </w:rPr>
        <w:t>
</w:t>
      </w:r>
    </w:p>
    <w:p>
      <w:pPr>
        <w:spacing w:after="0"/>
        <w:ind w:left="0"/>
        <w:jc w:val="left"/>
      </w:pPr>
      <w:r>
        <w:rPr>
          <w:b/>
          <w:i w:val="false"/>
          <w:color w:val="000000"/>
        </w:rPr>
        <w:t xml:space="preserve"> 
Статья 52</w:t>
      </w:r>
    </w:p>
    <w:p>
      <w:pPr>
        <w:spacing w:after="0"/>
        <w:ind w:left="0"/>
        <w:jc w:val="left"/>
      </w:pPr>
      <w:r>
        <w:rPr>
          <w:b w:val="false"/>
          <w:i w:val="false"/>
          <w:color w:val="000000"/>
          <w:sz w:val="20"/>
        </w:rPr>
        <w:t>
</w:t>
      </w:r>
    </w:p>
    <w:p>
      <w:pPr>
        <w:spacing w:after="0"/>
        <w:ind w:left="0"/>
        <w:jc w:val="left"/>
      </w:pPr>
      <w:r>
        <w:rPr>
          <w:b w:val="false"/>
          <w:i w:val="false"/>
          <w:color w:val="000000"/>
          <w:sz w:val="20"/>
        </w:rPr>
        <w:t>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pPr>
        <w:spacing w:after="0"/>
        <w:ind w:left="0"/>
        <w:jc w:val="left"/>
      </w:pPr>
      <w:r>
        <w:rPr>
          <w:b w:val="false"/>
          <w:i w:val="false"/>
          <w:color w:val="000000"/>
          <w:sz w:val="20"/>
        </w:rPr>
        <w:t>
</w:t>
      </w:r>
    </w:p>
    <w:p>
      <w:pPr>
        <w:spacing w:after="0"/>
        <w:ind w:left="0"/>
        <w:jc w:val="left"/>
      </w:pPr>
      <w:r>
        <w:rPr>
          <w:b/>
          <w:i w:val="false"/>
          <w:color w:val="000000"/>
        </w:rPr>
        <w:t xml:space="preserve"> 
Статья 53</w:t>
      </w:r>
    </w:p>
    <w:p>
      <w:pPr>
        <w:spacing w:after="0"/>
        <w:ind w:left="0"/>
        <w:jc w:val="left"/>
      </w:pPr>
      <w:r>
        <w:rPr>
          <w:b w:val="false"/>
          <w:i w:val="false"/>
          <w:color w:val="000000"/>
          <w:sz w:val="20"/>
        </w:rPr>
        <w:t>
</w:t>
      </w:r>
    </w:p>
    <w:p>
      <w:pPr>
        <w:spacing w:after="0"/>
        <w:ind w:left="0"/>
        <w:jc w:val="left"/>
      </w:pPr>
      <w:r>
        <w:rPr>
          <w:b w:val="false"/>
          <w:i w:val="false"/>
          <w:color w:val="000000"/>
          <w:sz w:val="20"/>
        </w:rPr>
        <w:t>      Генеральный секретарь Организации Объединенных Наций назначается депозитарием настоящей Конвенции.</w:t>
      </w:r>
    </w:p>
    <w:p>
      <w:pPr>
        <w:spacing w:after="0"/>
        <w:ind w:left="0"/>
        <w:jc w:val="left"/>
      </w:pPr>
      <w:r>
        <w:rPr>
          <w:b w:val="false"/>
          <w:i w:val="false"/>
          <w:color w:val="000000"/>
          <w:sz w:val="20"/>
        </w:rPr>
        <w:t>
</w:t>
      </w:r>
    </w:p>
    <w:p>
      <w:pPr>
        <w:spacing w:after="0"/>
        <w:ind w:left="0"/>
        <w:jc w:val="left"/>
      </w:pPr>
      <w:r>
        <w:rPr>
          <w:b/>
          <w:i w:val="false"/>
          <w:color w:val="000000"/>
        </w:rPr>
        <w:t xml:space="preserve"> 
Статья 54</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r>
        <w:br/>
      </w:r>
      <w:r>
        <w:rPr>
          <w:b w:val="false"/>
          <w:i w:val="false"/>
          <w:color w:val="000000"/>
          <w:sz w:val="20"/>
        </w:rPr>
        <w:t xml:space="preserve">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